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FF0000"/>
        </w:rPr>
        <w:t>CONFIDENTIAL</w:t>
      </w:r>
    </w:p>
    <w:p/>
    <w:p>
      <w:pPr>
        <w:pStyle w:val="Title"/>
      </w:pPr>
      <w:r>
        <w:t>Network Configuration Report</w:t>
      </w:r>
    </w:p>
    <w:p>
      <w:r>
        <w:rPr>
          <w:b/>
        </w:rPr>
        <w:t xml:space="preserve">Generated by: </w:t>
      </w:r>
      <w:r>
        <w:t>Lori Hall</w:t>
        <w:br/>
      </w:r>
      <w:r>
        <w:rPr>
          <w:b/>
        </w:rPr>
        <w:t xml:space="preserve">Date: </w:t>
      </w:r>
      <w:r>
        <w:t>August 06, 2025</w:t>
      </w:r>
    </w:p>
    <w:p>
      <w:pPr>
        <w:pStyle w:val="Heading1"/>
      </w:pPr>
      <w:r>
        <w:t>1. Report Overview</w:t>
      </w:r>
    </w:p>
    <w:p>
      <w:r>
        <w:t>This document contains the network interface configurations for various devices on the internal network. Please handle this information with care.</w:t>
      </w:r>
    </w:p>
    <w:p>
      <w:pPr>
        <w:pStyle w:val="Heading1"/>
      </w:pPr>
      <w:r>
        <w:t>2. Interface 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Device Hostname</w:t>
            </w:r>
          </w:p>
        </w:tc>
        <w:tc>
          <w:tcPr>
            <w:tcW w:type="dxa" w:w="1440"/>
          </w:tcPr>
          <w:p>
            <w:r>
              <w:t>Interface Name</w:t>
            </w:r>
          </w:p>
        </w:tc>
        <w:tc>
          <w:tcPr>
            <w:tcW w:type="dxa" w:w="1440"/>
          </w:tcPr>
          <w:p>
            <w:r>
              <w:t>IPv4 Address</w:t>
            </w:r>
          </w:p>
        </w:tc>
        <w:tc>
          <w:tcPr>
            <w:tcW w:type="dxa" w:w="1440"/>
          </w:tcPr>
          <w:p>
            <w:r>
              <w:t>Subnet Mask</w:t>
            </w:r>
          </w:p>
        </w:tc>
        <w:tc>
          <w:tcPr>
            <w:tcW w:type="dxa" w:w="1440"/>
          </w:tcPr>
          <w:p>
            <w:r>
              <w:t>Default Gateway</w:t>
            </w:r>
          </w:p>
        </w:tc>
        <w:tc>
          <w:tcPr>
            <w:tcW w:type="dxa" w:w="1440"/>
          </w:tcPr>
          <w:p>
            <w:r>
              <w:t>MAC Address</w:t>
            </w:r>
          </w:p>
        </w:tc>
      </w:tr>
      <w:tr>
        <w:tc>
          <w:tcPr>
            <w:tcW w:type="dxa" w:w="1440"/>
          </w:tcPr>
          <w:p>
            <w:r>
              <w:t>laptop-62.wagner-erickson.info</w:t>
            </w:r>
          </w:p>
        </w:tc>
        <w:tc>
          <w:tcPr>
            <w:tcW w:type="dxa" w:w="1440"/>
          </w:tcPr>
          <w:p>
            <w:r>
              <w:t>Wi-Fi Adapter</w:t>
            </w:r>
          </w:p>
        </w:tc>
        <w:tc>
          <w:tcPr>
            <w:tcW w:type="dxa" w:w="1440"/>
          </w:tcPr>
          <w:p>
            <w:r>
              <w:t>172.17.224.226</w:t>
            </w:r>
          </w:p>
        </w:tc>
        <w:tc>
          <w:tcPr>
            <w:tcW w:type="dxa" w:w="1440"/>
          </w:tcPr>
          <w:p>
            <w:r>
              <w:t>255.255.255.0</w:t>
            </w:r>
          </w:p>
        </w:tc>
        <w:tc>
          <w:tcPr>
            <w:tcW w:type="dxa" w:w="1440"/>
          </w:tcPr>
          <w:p>
            <w:r>
              <w:t>172.17.224.1</w:t>
            </w:r>
          </w:p>
        </w:tc>
        <w:tc>
          <w:tcPr>
            <w:tcW w:type="dxa" w:w="1440"/>
          </w:tcPr>
          <w:p>
            <w:r>
              <w:t>bc:9e:0b:e0:2b:12</w:t>
            </w:r>
          </w:p>
        </w:tc>
      </w:tr>
      <w:tr>
        <w:tc>
          <w:tcPr>
            <w:tcW w:type="dxa" w:w="1440"/>
          </w:tcPr>
          <w:p>
            <w:r>
              <w:t>email-47.adams-mcdonald.info</w:t>
            </w:r>
          </w:p>
        </w:tc>
        <w:tc>
          <w:tcPr>
            <w:tcW w:type="dxa" w:w="1440"/>
          </w:tcPr>
          <w:p>
            <w:r>
              <w:t>vEthernet (Default Switch)</w:t>
            </w:r>
          </w:p>
        </w:tc>
        <w:tc>
          <w:tcPr>
            <w:tcW w:type="dxa" w:w="1440"/>
          </w:tcPr>
          <w:p>
            <w:r>
              <w:t>192.168.227.182</w:t>
            </w:r>
          </w:p>
        </w:tc>
        <w:tc>
          <w:tcPr>
            <w:tcW w:type="dxa" w:w="1440"/>
          </w:tcPr>
          <w:p>
            <w:r>
              <w:t>255.255.254.0</w:t>
            </w:r>
          </w:p>
        </w:tc>
        <w:tc>
          <w:tcPr>
            <w:tcW w:type="dxa" w:w="1440"/>
          </w:tcPr>
          <w:p>
            <w:r>
              <w:t>192.168.227.1</w:t>
            </w:r>
          </w:p>
        </w:tc>
        <w:tc>
          <w:tcPr>
            <w:tcW w:type="dxa" w:w="1440"/>
          </w:tcPr>
          <w:p>
            <w:r>
              <w:t>be:d4:2e:45:31:82</w:t>
            </w:r>
          </w:p>
        </w:tc>
      </w:tr>
      <w:tr>
        <w:tc>
          <w:tcPr>
            <w:tcW w:type="dxa" w:w="1440"/>
          </w:tcPr>
          <w:p>
            <w:r>
              <w:t>desktop-92.orozco.net</w:t>
            </w:r>
          </w:p>
        </w:tc>
        <w:tc>
          <w:tcPr>
            <w:tcW w:type="dxa" w:w="1440"/>
          </w:tcPr>
          <w:p>
            <w:r>
              <w:t>Wi-Fi Adapter</w:t>
            </w:r>
          </w:p>
        </w:tc>
        <w:tc>
          <w:tcPr>
            <w:tcW w:type="dxa" w:w="1440"/>
          </w:tcPr>
          <w:p>
            <w:r>
              <w:t>192.168.168.42</w:t>
            </w:r>
          </w:p>
        </w:tc>
        <w:tc>
          <w:tcPr>
            <w:tcW w:type="dxa" w:w="1440"/>
          </w:tcPr>
          <w:p>
            <w:r>
              <w:t>255.255.254.0</w:t>
            </w:r>
          </w:p>
        </w:tc>
        <w:tc>
          <w:tcPr>
            <w:tcW w:type="dxa" w:w="1440"/>
          </w:tcPr>
          <w:p>
            <w:r>
              <w:t>192.168.168.1</w:t>
            </w:r>
          </w:p>
        </w:tc>
        <w:tc>
          <w:tcPr>
            <w:tcW w:type="dxa" w:w="1440"/>
          </w:tcPr>
          <w:p>
            <w:r>
              <w:t>c6:83:a2:5e:ea:5e</w:t>
            </w:r>
          </w:p>
        </w:tc>
      </w:tr>
      <w:tr>
        <w:tc>
          <w:tcPr>
            <w:tcW w:type="dxa" w:w="1440"/>
          </w:tcPr>
          <w:p>
            <w:r>
              <w:t>db-49.moore.com</w:t>
            </w:r>
          </w:p>
        </w:tc>
        <w:tc>
          <w:tcPr>
            <w:tcW w:type="dxa" w:w="1440"/>
          </w:tcPr>
          <w:p>
            <w:r>
              <w:t>Wi-Fi Adapter</w:t>
            </w:r>
          </w:p>
        </w:tc>
        <w:tc>
          <w:tcPr>
            <w:tcW w:type="dxa" w:w="1440"/>
          </w:tcPr>
          <w:p>
            <w:r>
              <w:t>10.255.97.215</w:t>
            </w:r>
          </w:p>
        </w:tc>
        <w:tc>
          <w:tcPr>
            <w:tcW w:type="dxa" w:w="1440"/>
          </w:tcPr>
          <w:p>
            <w:r>
              <w:t>255.255.255.0</w:t>
            </w:r>
          </w:p>
        </w:tc>
        <w:tc>
          <w:tcPr>
            <w:tcW w:type="dxa" w:w="1440"/>
          </w:tcPr>
          <w:p>
            <w:r>
              <w:t>10.255.97.1</w:t>
            </w:r>
          </w:p>
        </w:tc>
        <w:tc>
          <w:tcPr>
            <w:tcW w:type="dxa" w:w="1440"/>
          </w:tcPr>
          <w:p>
            <w:r>
              <w:t>b2:db:a9:cf:d4:14</w:t>
            </w:r>
          </w:p>
        </w:tc>
      </w:tr>
      <w:tr>
        <w:tc>
          <w:tcPr>
            <w:tcW w:type="dxa" w:w="1440"/>
          </w:tcPr>
          <w:p>
            <w:r>
              <w:t>lt-65.holland.com</w:t>
            </w:r>
          </w:p>
        </w:tc>
        <w:tc>
          <w:tcPr>
            <w:tcW w:type="dxa" w:w="1440"/>
          </w:tcPr>
          <w:p>
            <w:r>
              <w:t>vEthernet (Default Switch)</w:t>
            </w:r>
          </w:p>
        </w:tc>
        <w:tc>
          <w:tcPr>
            <w:tcW w:type="dxa" w:w="1440"/>
          </w:tcPr>
          <w:p>
            <w:r>
              <w:t>172.23.183.168</w:t>
            </w:r>
          </w:p>
        </w:tc>
        <w:tc>
          <w:tcPr>
            <w:tcW w:type="dxa" w:w="1440"/>
          </w:tcPr>
          <w:p>
            <w:r>
              <w:t>255.255.255.0</w:t>
            </w:r>
          </w:p>
        </w:tc>
        <w:tc>
          <w:tcPr>
            <w:tcW w:type="dxa" w:w="1440"/>
          </w:tcPr>
          <w:p>
            <w:r>
              <w:t>172.23.183.1</w:t>
            </w:r>
          </w:p>
        </w:tc>
        <w:tc>
          <w:tcPr>
            <w:tcW w:type="dxa" w:w="1440"/>
          </w:tcPr>
          <w:p>
            <w:r>
              <w:t>28:4c:ba:94:84:e4</w:t>
            </w:r>
          </w:p>
        </w:tc>
      </w:tr>
      <w:tr>
        <w:tc>
          <w:tcPr>
            <w:tcW w:type="dxa" w:w="1440"/>
          </w:tcPr>
          <w:p>
            <w:r>
              <w:t>web-09.baker.com</w:t>
            </w:r>
          </w:p>
        </w:tc>
        <w:tc>
          <w:tcPr>
            <w:tcW w:type="dxa" w:w="1440"/>
          </w:tcPr>
          <w:p>
            <w:r>
              <w:t>Ethernet Adapter</w:t>
            </w:r>
          </w:p>
        </w:tc>
        <w:tc>
          <w:tcPr>
            <w:tcW w:type="dxa" w:w="1440"/>
          </w:tcPr>
          <w:p>
            <w:r>
              <w:t>192.168.214.195</w:t>
            </w:r>
          </w:p>
        </w:tc>
        <w:tc>
          <w:tcPr>
            <w:tcW w:type="dxa" w:w="1440"/>
          </w:tcPr>
          <w:p>
            <w:r>
              <w:t>255.255.254.0</w:t>
            </w:r>
          </w:p>
        </w:tc>
        <w:tc>
          <w:tcPr>
            <w:tcW w:type="dxa" w:w="1440"/>
          </w:tcPr>
          <w:p>
            <w:r>
              <w:t>192.168.214.1</w:t>
            </w:r>
          </w:p>
        </w:tc>
        <w:tc>
          <w:tcPr>
            <w:tcW w:type="dxa" w:w="1440"/>
          </w:tcPr>
          <w:p>
            <w:r>
              <w:t>7a:b3:7a:53:5a:be</w:t>
            </w:r>
          </w:p>
        </w:tc>
      </w:tr>
      <w:tr>
        <w:tc>
          <w:tcPr>
            <w:tcW w:type="dxa" w:w="1440"/>
          </w:tcPr>
          <w:p>
            <w:r>
              <w:t>laptop-83.obrien-short.com</w:t>
            </w:r>
          </w:p>
        </w:tc>
        <w:tc>
          <w:tcPr>
            <w:tcW w:type="dxa" w:w="1440"/>
          </w:tcPr>
          <w:p>
            <w:r>
              <w:t>Ethernet Adapter</w:t>
            </w:r>
          </w:p>
        </w:tc>
        <w:tc>
          <w:tcPr>
            <w:tcW w:type="dxa" w:w="1440"/>
          </w:tcPr>
          <w:p>
            <w:r>
              <w:t>10.98.223.187</w:t>
            </w:r>
          </w:p>
        </w:tc>
        <w:tc>
          <w:tcPr>
            <w:tcW w:type="dxa" w:w="1440"/>
          </w:tcPr>
          <w:p>
            <w:r>
              <w:t>255.255.254.0</w:t>
            </w:r>
          </w:p>
        </w:tc>
        <w:tc>
          <w:tcPr>
            <w:tcW w:type="dxa" w:w="1440"/>
          </w:tcPr>
          <w:p>
            <w:r>
              <w:t>10.98.223.1</w:t>
            </w:r>
          </w:p>
        </w:tc>
        <w:tc>
          <w:tcPr>
            <w:tcW w:type="dxa" w:w="1440"/>
          </w:tcPr>
          <w:p>
            <w:r>
              <w:t>86:8c:15:5d:ed:a7</w:t>
            </w:r>
          </w:p>
        </w:tc>
      </w:tr>
      <w:tr>
        <w:tc>
          <w:tcPr>
            <w:tcW w:type="dxa" w:w="1440"/>
          </w:tcPr>
          <w:p>
            <w:r>
              <w:t>lt-69.smith.com</w:t>
            </w:r>
          </w:p>
        </w:tc>
        <w:tc>
          <w:tcPr>
            <w:tcW w:type="dxa" w:w="1440"/>
          </w:tcPr>
          <w:p>
            <w:r>
              <w:t>vEthernet (Default Switch)</w:t>
            </w:r>
          </w:p>
        </w:tc>
        <w:tc>
          <w:tcPr>
            <w:tcW w:type="dxa" w:w="1440"/>
          </w:tcPr>
          <w:p>
            <w:r>
              <w:t>172.30.207.107</w:t>
            </w:r>
          </w:p>
        </w:tc>
        <w:tc>
          <w:tcPr>
            <w:tcW w:type="dxa" w:w="1440"/>
          </w:tcPr>
          <w:p>
            <w:r>
              <w:t>255.255.254.0</w:t>
            </w:r>
          </w:p>
        </w:tc>
        <w:tc>
          <w:tcPr>
            <w:tcW w:type="dxa" w:w="1440"/>
          </w:tcPr>
          <w:p>
            <w:r>
              <w:t>172.30.207.1</w:t>
            </w:r>
          </w:p>
        </w:tc>
        <w:tc>
          <w:tcPr>
            <w:tcW w:type="dxa" w:w="1440"/>
          </w:tcPr>
          <w:p>
            <w:r>
              <w:t>26:e1:92:b7:31:bc</w:t>
            </w:r>
          </w:p>
        </w:tc>
      </w:tr>
      <w:tr>
        <w:tc>
          <w:tcPr>
            <w:tcW w:type="dxa" w:w="1440"/>
          </w:tcPr>
          <w:p>
            <w:r>
              <w:t>db-83.perez.biz</w:t>
            </w:r>
          </w:p>
        </w:tc>
        <w:tc>
          <w:tcPr>
            <w:tcW w:type="dxa" w:w="1440"/>
          </w:tcPr>
          <w:p>
            <w:r>
              <w:t>Wi-Fi Adapter</w:t>
            </w:r>
          </w:p>
        </w:tc>
        <w:tc>
          <w:tcPr>
            <w:tcW w:type="dxa" w:w="1440"/>
          </w:tcPr>
          <w:p>
            <w:r>
              <w:t>192.168.12.171</w:t>
            </w:r>
          </w:p>
        </w:tc>
        <w:tc>
          <w:tcPr>
            <w:tcW w:type="dxa" w:w="1440"/>
          </w:tcPr>
          <w:p>
            <w:r>
              <w:t>255.255.254.0</w:t>
            </w:r>
          </w:p>
        </w:tc>
        <w:tc>
          <w:tcPr>
            <w:tcW w:type="dxa" w:w="1440"/>
          </w:tcPr>
          <w:p>
            <w:r>
              <w:t>192.168.12.1</w:t>
            </w:r>
          </w:p>
        </w:tc>
        <w:tc>
          <w:tcPr>
            <w:tcW w:type="dxa" w:w="1440"/>
          </w:tcPr>
          <w:p>
            <w:r>
              <w:t>be:ff:8a:09:b4:09</w:t>
            </w:r>
          </w:p>
        </w:tc>
      </w:tr>
      <w:tr>
        <w:tc>
          <w:tcPr>
            <w:tcW w:type="dxa" w:w="1440"/>
          </w:tcPr>
          <w:p>
            <w:r>
              <w:t>desktop-10.randall-allen.com</w:t>
            </w:r>
          </w:p>
        </w:tc>
        <w:tc>
          <w:tcPr>
            <w:tcW w:type="dxa" w:w="1440"/>
          </w:tcPr>
          <w:p>
            <w:r>
              <w:t>vEthernet (Default Switch)</w:t>
            </w:r>
          </w:p>
        </w:tc>
        <w:tc>
          <w:tcPr>
            <w:tcW w:type="dxa" w:w="1440"/>
          </w:tcPr>
          <w:p>
            <w:r>
              <w:t>192.168.57.204</w:t>
            </w:r>
          </w:p>
        </w:tc>
        <w:tc>
          <w:tcPr>
            <w:tcW w:type="dxa" w:w="1440"/>
          </w:tcPr>
          <w:p>
            <w:r>
              <w:t>255.255.240.0</w:t>
            </w:r>
          </w:p>
        </w:tc>
        <w:tc>
          <w:tcPr>
            <w:tcW w:type="dxa" w:w="1440"/>
          </w:tcPr>
          <w:p>
            <w:r>
              <w:t>192.168.57.1</w:t>
            </w:r>
          </w:p>
        </w:tc>
        <w:tc>
          <w:tcPr>
            <w:tcW w:type="dxa" w:w="1440"/>
          </w:tcPr>
          <w:p>
            <w:r>
              <w:t>0e:3f:d8:c6:d2:70</w:t>
            </w:r>
          </w:p>
        </w:tc>
      </w:tr>
      <w:tr>
        <w:tc>
          <w:tcPr>
            <w:tcW w:type="dxa" w:w="1440"/>
          </w:tcPr>
          <w:p>
            <w:r>
              <w:t>srv-36.vincent.com</w:t>
            </w:r>
          </w:p>
        </w:tc>
        <w:tc>
          <w:tcPr>
            <w:tcW w:type="dxa" w:w="1440"/>
          </w:tcPr>
          <w:p>
            <w:r>
              <w:t>Ethernet Adapter</w:t>
            </w:r>
          </w:p>
        </w:tc>
        <w:tc>
          <w:tcPr>
            <w:tcW w:type="dxa" w:w="1440"/>
          </w:tcPr>
          <w:p>
            <w:r>
              <w:t>172.20.4.21</w:t>
            </w:r>
          </w:p>
        </w:tc>
        <w:tc>
          <w:tcPr>
            <w:tcW w:type="dxa" w:w="1440"/>
          </w:tcPr>
          <w:p>
            <w:r>
              <w:t>255.255.240.0</w:t>
            </w:r>
          </w:p>
        </w:tc>
        <w:tc>
          <w:tcPr>
            <w:tcW w:type="dxa" w:w="1440"/>
          </w:tcPr>
          <w:p>
            <w:r>
              <w:t>172.20.4.1</w:t>
            </w:r>
          </w:p>
        </w:tc>
        <w:tc>
          <w:tcPr>
            <w:tcW w:type="dxa" w:w="1440"/>
          </w:tcPr>
          <w:p>
            <w:r>
              <w:t>30:2d:38:0d:1c:b2</w:t>
            </w:r>
          </w:p>
        </w:tc>
      </w:tr>
      <w:tr>
        <w:tc>
          <w:tcPr>
            <w:tcW w:type="dxa" w:w="1440"/>
          </w:tcPr>
          <w:p>
            <w:r>
              <w:t>email-54.perry-holmes.com</w:t>
            </w:r>
          </w:p>
        </w:tc>
        <w:tc>
          <w:tcPr>
            <w:tcW w:type="dxa" w:w="1440"/>
          </w:tcPr>
          <w:p>
            <w:r>
              <w:t>vEthernet (Default Switch)</w:t>
            </w:r>
          </w:p>
        </w:tc>
        <w:tc>
          <w:tcPr>
            <w:tcW w:type="dxa" w:w="1440"/>
          </w:tcPr>
          <w:p>
            <w:r>
              <w:t>192.168.74.186</w:t>
            </w:r>
          </w:p>
        </w:tc>
        <w:tc>
          <w:tcPr>
            <w:tcW w:type="dxa" w:w="1440"/>
          </w:tcPr>
          <w:p>
            <w:r>
              <w:t>255.255.240.0</w:t>
            </w:r>
          </w:p>
        </w:tc>
        <w:tc>
          <w:tcPr>
            <w:tcW w:type="dxa" w:w="1440"/>
          </w:tcPr>
          <w:p>
            <w:r>
              <w:t>192.168.74.1</w:t>
            </w:r>
          </w:p>
        </w:tc>
        <w:tc>
          <w:tcPr>
            <w:tcW w:type="dxa" w:w="1440"/>
          </w:tcPr>
          <w:p>
            <w:r>
              <w:t>56:66:68:71:1a:52</w:t>
            </w:r>
          </w:p>
        </w:tc>
      </w:tr>
      <w:tr>
        <w:tc>
          <w:tcPr>
            <w:tcW w:type="dxa" w:w="1440"/>
          </w:tcPr>
          <w:p>
            <w:r>
              <w:t>db-09.robinson-rice.info</w:t>
            </w:r>
          </w:p>
        </w:tc>
        <w:tc>
          <w:tcPr>
            <w:tcW w:type="dxa" w:w="1440"/>
          </w:tcPr>
          <w:p>
            <w:r>
              <w:t>Wi-Fi Adapter</w:t>
            </w:r>
          </w:p>
        </w:tc>
        <w:tc>
          <w:tcPr>
            <w:tcW w:type="dxa" w:w="1440"/>
          </w:tcPr>
          <w:p>
            <w:r>
              <w:t>172.28.69.244</w:t>
            </w:r>
          </w:p>
        </w:tc>
        <w:tc>
          <w:tcPr>
            <w:tcW w:type="dxa" w:w="1440"/>
          </w:tcPr>
          <w:p>
            <w:r>
              <w:t>255.255.240.0</w:t>
            </w:r>
          </w:p>
        </w:tc>
        <w:tc>
          <w:tcPr>
            <w:tcW w:type="dxa" w:w="1440"/>
          </w:tcPr>
          <w:p>
            <w:r>
              <w:t>172.28.69.1</w:t>
            </w:r>
          </w:p>
        </w:tc>
        <w:tc>
          <w:tcPr>
            <w:tcW w:type="dxa" w:w="1440"/>
          </w:tcPr>
          <w:p>
            <w:r>
              <w:t>ba:5d:77:bc:ce:7e</w:t>
            </w:r>
          </w:p>
        </w:tc>
      </w:tr>
      <w:tr>
        <w:tc>
          <w:tcPr>
            <w:tcW w:type="dxa" w:w="1440"/>
          </w:tcPr>
          <w:p>
            <w:r>
              <w:t>laptop-68.jackson-hartman.com</w:t>
            </w:r>
          </w:p>
        </w:tc>
        <w:tc>
          <w:tcPr>
            <w:tcW w:type="dxa" w:w="1440"/>
          </w:tcPr>
          <w:p>
            <w:r>
              <w:t>Ethernet Adapter</w:t>
            </w:r>
          </w:p>
        </w:tc>
        <w:tc>
          <w:tcPr>
            <w:tcW w:type="dxa" w:w="1440"/>
          </w:tcPr>
          <w:p>
            <w:r>
              <w:t>192.168.42.123</w:t>
            </w:r>
          </w:p>
        </w:tc>
        <w:tc>
          <w:tcPr>
            <w:tcW w:type="dxa" w:w="1440"/>
          </w:tcPr>
          <w:p>
            <w:r>
              <w:t>255.255.254.0</w:t>
            </w:r>
          </w:p>
        </w:tc>
        <w:tc>
          <w:tcPr>
            <w:tcW w:type="dxa" w:w="1440"/>
          </w:tcPr>
          <w:p>
            <w:r>
              <w:t>192.168.42.1</w:t>
            </w:r>
          </w:p>
        </w:tc>
        <w:tc>
          <w:tcPr>
            <w:tcW w:type="dxa" w:w="1440"/>
          </w:tcPr>
          <w:p>
            <w:r>
              <w:t>f0:95:8b:9d:63:9c</w:t>
            </w:r>
          </w:p>
        </w:tc>
      </w:tr>
      <w:tr>
        <w:tc>
          <w:tcPr>
            <w:tcW w:type="dxa" w:w="1440"/>
          </w:tcPr>
          <w:p>
            <w:r>
              <w:t>desktop-04.larson.com</w:t>
            </w:r>
          </w:p>
        </w:tc>
        <w:tc>
          <w:tcPr>
            <w:tcW w:type="dxa" w:w="1440"/>
          </w:tcPr>
          <w:p>
            <w:r>
              <w:t>Ethernet Adapter</w:t>
            </w:r>
          </w:p>
        </w:tc>
        <w:tc>
          <w:tcPr>
            <w:tcW w:type="dxa" w:w="1440"/>
          </w:tcPr>
          <w:p>
            <w:r>
              <w:t>172.21.149.137</w:t>
            </w:r>
          </w:p>
        </w:tc>
        <w:tc>
          <w:tcPr>
            <w:tcW w:type="dxa" w:w="1440"/>
          </w:tcPr>
          <w:p>
            <w:r>
              <w:t>255.255.254.0</w:t>
            </w:r>
          </w:p>
        </w:tc>
        <w:tc>
          <w:tcPr>
            <w:tcW w:type="dxa" w:w="1440"/>
          </w:tcPr>
          <w:p>
            <w:r>
              <w:t>172.21.149.1</w:t>
            </w:r>
          </w:p>
        </w:tc>
        <w:tc>
          <w:tcPr>
            <w:tcW w:type="dxa" w:w="1440"/>
          </w:tcPr>
          <w:p>
            <w:r>
              <w:t>64:f6:b9:93:8e:3f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INTERNAL USE ONLY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