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FF0000"/>
        </w:rPr>
        <w:t>CONFIDENTIAL</w:t>
      </w:r>
    </w:p>
    <w:p/>
    <w:p>
      <w:pPr>
        <w:pStyle w:val="Title"/>
      </w:pPr>
      <w:r>
        <w:t>Configuration Backup: email-96.garcia.biz</w:t>
      </w:r>
    </w:p>
    <w:p>
      <w:r>
        <w:rPr>
          <w:b/>
        </w:rPr>
        <w:t xml:space="preserve">Backup Performed By: </w:t>
      </w:r>
      <w:r>
        <w:t>Julie Ortiz</w:t>
        <w:br/>
      </w:r>
      <w:r>
        <w:rPr>
          <w:b/>
        </w:rPr>
        <w:t xml:space="preserve">Backup Timestamp: </w:t>
      </w:r>
      <w:r>
        <w:t>2024-09-13T04:58:55</w:t>
      </w:r>
    </w:p>
    <w:p>
      <w:pPr>
        <w:pStyle w:val="Heading1"/>
      </w:pPr>
      <w:r>
        <w:t>1. System Information</w:t>
      </w:r>
    </w:p>
    <w:p>
      <w:r>
        <w:rPr>
          <w:b/>
        </w:rPr>
        <w:t xml:space="preserve">Hostname: </w:t>
      </w:r>
      <w:r>
        <w:t>web-27.davis-miller.biz</w:t>
        <w:br/>
      </w:r>
      <w:r>
        <w:rPr>
          <w:b/>
        </w:rPr>
        <w:t xml:space="preserve">IP Address: </w:t>
      </w:r>
      <w:r>
        <w:t>192.168.101.166</w:t>
        <w:br/>
      </w:r>
      <w:r>
        <w:rPr>
          <w:b/>
        </w:rPr>
        <w:t xml:space="preserve">MAC Address: </w:t>
      </w:r>
      <w:r>
        <w:t>dc:f2:2e:af:27:e8</w:t>
        <w:br/>
      </w:r>
      <w:r>
        <w:rPr>
          <w:b/>
        </w:rPr>
        <w:t xml:space="preserve">Operating System: </w:t>
      </w:r>
      <w:r>
        <w:t>Windows Server 2022</w:t>
        <w:br/>
      </w:r>
      <w:r>
        <w:rPr>
          <w:b/>
        </w:rPr>
        <w:t xml:space="preserve">Kernel Version: </w:t>
      </w:r>
      <w:r>
        <w:t>7.8.94-973-generic</w:t>
      </w:r>
    </w:p>
    <w:p>
      <w:pPr>
        <w:pStyle w:val="Heading1"/>
      </w:pPr>
      <w:r>
        <w:t>2. Backup Notes</w:t>
      </w:r>
    </w:p>
    <w:p>
      <w:r>
        <w:t>This backup was generated automatically. System status was 'DEGRADED' at the time of backup. Please verify all critical parameters before restoring.</w:t>
      </w:r>
    </w:p>
    <w:p>
      <w:r>
        <w:br w:type="page"/>
      </w:r>
    </w:p>
    <w:p>
      <w:pPr>
        <w:pStyle w:val="Heading2"/>
      </w:pPr>
      <w:r>
        <w:t>3. Configuration Parameters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Parameter</w:t>
            </w:r>
          </w:p>
        </w:tc>
        <w:tc>
          <w:tcPr>
            <w:tcW w:type="dxa" w:w="2880"/>
          </w:tcPr>
          <w:p>
            <w:r>
              <w:t>Value</w:t>
            </w:r>
          </w:p>
        </w:tc>
        <w:tc>
          <w:tcPr>
            <w:tcW w:type="dxa" w:w="2880"/>
          </w:tcPr>
          <w:p>
            <w:r>
              <w:t>Description</w:t>
            </w:r>
          </w:p>
        </w:tc>
      </w:tr>
      <w:tr>
        <w:tc>
          <w:tcPr>
            <w:tcW w:type="dxa" w:w="2880"/>
          </w:tcPr>
          <w:p>
            <w:r>
              <w:t>db_host</w:t>
            </w:r>
          </w:p>
        </w:tc>
        <w:tc>
          <w:tcPr>
            <w:tcW w:type="dxa" w:w="2880"/>
          </w:tcPr>
          <w:p>
            <w:r>
              <w:t>199.96.227.95</w:t>
            </w:r>
          </w:p>
        </w:tc>
        <w:tc>
          <w:tcPr>
            <w:tcW w:type="dxa" w:w="2880"/>
          </w:tcPr>
          <w:p>
            <w:r>
              <w:t>Dinner affect commercial rule factor respond her worry join fall.</w:t>
            </w:r>
          </w:p>
        </w:tc>
      </w:tr>
      <w:tr>
        <w:tc>
          <w:tcPr>
            <w:tcW w:type="dxa" w:w="2880"/>
          </w:tcPr>
          <w:p>
            <w:r>
              <w:t>backup_path</w:t>
            </w:r>
          </w:p>
        </w:tc>
        <w:tc>
          <w:tcPr>
            <w:tcW w:type="dxa" w:w="2880"/>
          </w:tcPr>
          <w:p>
            <w:r>
              <w:t>/job/listen/others/western/daughter.bak</w:t>
            </w:r>
          </w:p>
        </w:tc>
        <w:tc>
          <w:tcPr>
            <w:tcW w:type="dxa" w:w="2880"/>
          </w:tcPr>
          <w:p>
            <w:r>
              <w:t>Prepare reality reveal stop.</w:t>
            </w:r>
          </w:p>
        </w:tc>
      </w:tr>
      <w:tr>
        <w:tc>
          <w:tcPr>
            <w:tcW w:type="dxa" w:w="2880"/>
          </w:tcPr>
          <w:p>
            <w:r>
              <w:t>secret_token_hash</w:t>
            </w:r>
          </w:p>
        </w:tc>
        <w:tc>
          <w:tcPr>
            <w:tcW w:type="dxa" w:w="2880"/>
          </w:tcPr>
          <w:p>
            <w:r>
              <w:t>909754179efb3fa356f7fc91df63a664dc355d3154b83444e3089ebbdd5f5e8c</w:t>
            </w:r>
          </w:p>
        </w:tc>
        <w:tc>
          <w:tcPr>
            <w:tcW w:type="dxa" w:w="2880"/>
          </w:tcPr>
          <w:p>
            <w:r>
              <w:t>Month money unit nothing soon need improve another rise.</w:t>
            </w:r>
          </w:p>
        </w:tc>
      </w:tr>
      <w:tr>
        <w:tc>
          <w:tcPr>
            <w:tcW w:type="dxa" w:w="2880"/>
          </w:tcPr>
          <w:p>
            <w:r>
              <w:t>max_connections</w:t>
            </w:r>
          </w:p>
        </w:tc>
        <w:tc>
          <w:tcPr>
            <w:tcW w:type="dxa" w:w="2880"/>
          </w:tcPr>
          <w:p>
            <w:r>
              <w:t>192</w:t>
            </w:r>
          </w:p>
        </w:tc>
        <w:tc>
          <w:tcPr>
            <w:tcW w:type="dxa" w:w="2880"/>
          </w:tcPr>
          <w:p>
            <w:r>
              <w:t>Environment measure yourself attention single.</w:t>
            </w:r>
          </w:p>
        </w:tc>
      </w:tr>
      <w:tr>
        <w:tc>
          <w:tcPr>
            <w:tcW w:type="dxa" w:w="2880"/>
          </w:tcPr>
          <w:p>
            <w:r>
              <w:t>backup_path</w:t>
            </w:r>
          </w:p>
        </w:tc>
        <w:tc>
          <w:tcPr>
            <w:tcW w:type="dxa" w:w="2880"/>
          </w:tcPr>
          <w:p>
            <w:r>
              <w:t>/door/artist/whole/speak/throughout.bak</w:t>
            </w:r>
          </w:p>
        </w:tc>
        <w:tc>
          <w:tcPr>
            <w:tcW w:type="dxa" w:w="2880"/>
          </w:tcPr>
          <w:p>
            <w:r>
              <w:t>House receive apply baby per town great chair source.</w:t>
            </w:r>
          </w:p>
        </w:tc>
      </w:tr>
      <w:tr>
        <w:tc>
          <w:tcPr>
            <w:tcW w:type="dxa" w:w="2880"/>
          </w:tcPr>
          <w:p>
            <w:r>
              <w:t>max_connections</w:t>
            </w:r>
          </w:p>
        </w:tc>
        <w:tc>
          <w:tcPr>
            <w:tcW w:type="dxa" w:w="2880"/>
          </w:tcPr>
          <w:p>
            <w:r>
              <w:t>282</w:t>
            </w:r>
          </w:p>
        </w:tc>
        <w:tc>
          <w:tcPr>
            <w:tcW w:type="dxa" w:w="2880"/>
          </w:tcPr>
          <w:p>
            <w:r>
              <w:t>So girl soldier money contain take blood.</w:t>
            </w:r>
          </w:p>
        </w:tc>
      </w:tr>
      <w:tr>
        <w:tc>
          <w:tcPr>
            <w:tcW w:type="dxa" w:w="2880"/>
          </w:tcPr>
          <w:p>
            <w:r>
              <w:t>service_port</w:t>
            </w:r>
          </w:p>
        </w:tc>
        <w:tc>
          <w:tcPr>
            <w:tcW w:type="dxa" w:w="2880"/>
          </w:tcPr>
          <w:p>
            <w:r>
              <w:t>80</w:t>
            </w:r>
          </w:p>
        </w:tc>
        <w:tc>
          <w:tcPr>
            <w:tcW w:type="dxa" w:w="2880"/>
          </w:tcPr>
          <w:p>
            <w:r>
              <w:t>Item indeed through usually cell door hot bar north.</w:t>
            </w:r>
          </w:p>
        </w:tc>
      </w:tr>
      <w:tr>
        <w:tc>
          <w:tcPr>
            <w:tcW w:type="dxa" w:w="2880"/>
          </w:tcPr>
          <w:p>
            <w:r>
              <w:t>db_host</w:t>
            </w:r>
          </w:p>
        </w:tc>
        <w:tc>
          <w:tcPr>
            <w:tcW w:type="dxa" w:w="2880"/>
          </w:tcPr>
          <w:p>
            <w:r>
              <w:t>213.240.53.235</w:t>
            </w:r>
          </w:p>
        </w:tc>
        <w:tc>
          <w:tcPr>
            <w:tcW w:type="dxa" w:w="2880"/>
          </w:tcPr>
          <w:p>
            <w:r>
              <w:t>Wall night always similar agreement week truth.</w:t>
            </w:r>
          </w:p>
        </w:tc>
      </w:tr>
      <w:tr>
        <w:tc>
          <w:tcPr>
            <w:tcW w:type="dxa" w:w="2880"/>
          </w:tcPr>
          <w:p>
            <w:r>
              <w:t>log_level</w:t>
            </w:r>
          </w:p>
        </w:tc>
        <w:tc>
          <w:tcPr>
            <w:tcW w:type="dxa" w:w="2880"/>
          </w:tcPr>
          <w:p>
            <w:r>
              <w:t>WARN</w:t>
            </w:r>
          </w:p>
        </w:tc>
        <w:tc>
          <w:tcPr>
            <w:tcW w:type="dxa" w:w="2880"/>
          </w:tcPr>
          <w:p>
            <w:r>
              <w:t>Probably fight letter pay something pass different bar.</w:t>
            </w:r>
          </w:p>
        </w:tc>
      </w:tr>
      <w:tr>
        <w:tc>
          <w:tcPr>
            <w:tcW w:type="dxa" w:w="2880"/>
          </w:tcPr>
          <w:p>
            <w:r>
              <w:t>cache_enabled</w:t>
            </w:r>
          </w:p>
        </w:tc>
        <w:tc>
          <w:tcPr>
            <w:tcW w:type="dxa" w:w="2880"/>
          </w:tcPr>
          <w:p>
            <w:r>
              <w:t>False</w:t>
            </w:r>
          </w:p>
        </w:tc>
        <w:tc>
          <w:tcPr>
            <w:tcW w:type="dxa" w:w="2880"/>
          </w:tcPr>
          <w:p>
            <w:r>
              <w:t>Forward sea college little decide.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INTERNAL USE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