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Corporate VPN Setup Guide</w:t>
      </w:r>
    </w:p>
    <w:p>
      <w:r>
        <w:rPr>
          <w:b/>
        </w:rPr>
        <w:t xml:space="preserve">Document Owner: </w:t>
      </w:r>
      <w:r>
        <w:t>IT Department (Jeanette Mcpherson)</w:t>
        <w:br/>
      </w:r>
      <w:r>
        <w:rPr>
          <w:b/>
        </w:rPr>
        <w:t xml:space="preserve">Last Updated: </w:t>
      </w:r>
      <w:r>
        <w:t>August 18, 2025</w:t>
      </w:r>
    </w:p>
    <w:p>
      <w:pPr>
        <w:pStyle w:val="Heading1"/>
      </w:pPr>
      <w:r>
        <w:t>1. Introduction</w:t>
      </w:r>
    </w:p>
    <w:p>
      <w:r>
        <w:t>This document outlines the procedure for connecting to the corporate Virtual Private Network (VPN). The VPN provides secure, encrypted access to internal company resources when working remotely. Please follow these instructions carefully to ensure a successful connection.</w:t>
      </w:r>
    </w:p>
    <w:p>
      <w:pPr>
        <w:pStyle w:val="Heading1"/>
      </w:pPr>
      <w:r>
        <w:t>2. Prerequisites</w:t>
      </w:r>
    </w:p>
    <w:p>
      <w:pPr>
        <w:pStyle w:val="ListBullet"/>
      </w:pPr>
      <w:r>
        <w:t>Before you begin, please ensure you have the following:</w:t>
      </w:r>
    </w:p>
    <w:p>
      <w:pPr>
        <w:pStyle w:val="ListBullet"/>
      </w:pPr>
      <w:r>
        <w:t>A company-issued laptop with the latest security updates.</w:t>
      </w:r>
    </w:p>
    <w:p>
      <w:pPr>
        <w:pStyle w:val="ListBullet"/>
      </w:pPr>
      <w:r>
        <w:t>A stable internet connection (Wi-Fi or Ethernet).</w:t>
      </w:r>
    </w:p>
    <w:p>
      <w:pPr>
        <w:pStyle w:val="ListBullet"/>
      </w:pPr>
      <w:r>
        <w:t>The 'SecureConnect Pro' VPN client installed (version 3.2 or higher).</w:t>
      </w:r>
    </w:p>
    <w:p>
      <w:pPr>
        <w:pStyle w:val="Heading1"/>
      </w:pPr>
      <w:r>
        <w:t>3. Connection Steps</w:t>
      </w:r>
    </w:p>
    <w:p>
      <w:pPr>
        <w:pStyle w:val="ListNumber"/>
      </w:pPr>
      <w:r>
        <w:t>Launch the 'SecureConnect Pro' client from your Start Menu or Applications folder.</w:t>
      </w:r>
    </w:p>
    <w:p>
      <w:pPr>
        <w:pStyle w:val="ListNumber"/>
      </w:pPr>
      <w:r>
        <w:t>In the 'Server Address' dropdown, select the server geographically closest to you from the table below.</w:t>
      </w:r>
    </w:p>
    <w:p>
      <w:pPr>
        <w:pStyle w:val="ListNumber"/>
      </w:pPr>
      <w:r>
        <w:t>You will be prompted for your credentials. Enter your corporate username (e.g., annaalexander) and password.</w:t>
      </w:r>
    </w:p>
    <w:p>
      <w:pPr>
        <w:pStyle w:val="ListNumber"/>
      </w:pPr>
      <w:r>
        <w:t>Click the 'Connect' button. The status icon will turn green upon a successful connection.</w:t>
      </w:r>
    </w:p>
    <w:p>
      <w:pPr>
        <w:pStyle w:val="Heading2"/>
      </w:pPr>
      <w:r>
        <w:t>4. Available VPN Servers</w:t>
      </w:r>
    </w:p>
    <w:tbl>
      <w:tblPr>
        <w:tblStyle w:val="TableGrid"/>
        <w:tblW w:type="auto" w:w="0"/>
        <w:tblLook w:firstColumn="1" w:firstRow="1" w:lastColumn="0" w:lastRow="0" w:noHBand="0" w:noVBand="1" w:val="04A0"/>
      </w:tblPr>
      <w:tblGrid>
        <w:gridCol w:w="2880"/>
        <w:gridCol w:w="2880"/>
        <w:gridCol w:w="2880"/>
      </w:tblGrid>
      <w:tr>
        <w:tc>
          <w:tcPr>
            <w:tcW w:type="dxa" w:w="2880"/>
          </w:tcPr>
          <w:p>
            <w:r>
              <w:t>Region</w:t>
            </w:r>
          </w:p>
        </w:tc>
        <w:tc>
          <w:tcPr>
            <w:tcW w:type="dxa" w:w="2880"/>
          </w:tcPr>
          <w:p>
            <w:r>
              <w:t>Server Address</w:t>
            </w:r>
          </w:p>
        </w:tc>
        <w:tc>
          <w:tcPr>
            <w:tcW w:type="dxa" w:w="2880"/>
          </w:tcPr>
          <w:p>
            <w:r>
              <w:t>Primary Use Case</w:t>
            </w:r>
          </w:p>
        </w:tc>
      </w:tr>
      <w:tr>
        <w:tc>
          <w:tcPr>
            <w:tcW w:type="dxa" w:w="2880"/>
          </w:tcPr>
          <w:p>
            <w:r>
              <w:t>Dominica</w:t>
            </w:r>
          </w:p>
        </w:tc>
        <w:tc>
          <w:tcPr>
            <w:tcW w:type="dxa" w:w="2880"/>
          </w:tcPr>
          <w:p>
            <w:r>
              <w:t>dominica.vpn.corp-secure.net</w:t>
            </w:r>
          </w:p>
        </w:tc>
        <w:tc>
          <w:tcPr>
            <w:tcW w:type="dxa" w:w="2880"/>
          </w:tcPr>
          <w:p>
            <w:r>
              <w:t>High-Bandwidth Tasks</w:t>
            </w:r>
          </w:p>
        </w:tc>
      </w:tr>
      <w:tr>
        <w:tc>
          <w:tcPr>
            <w:tcW w:type="dxa" w:w="2880"/>
          </w:tcPr>
          <w:p>
            <w:r>
              <w:t>Gibraltar</w:t>
            </w:r>
          </w:p>
        </w:tc>
        <w:tc>
          <w:tcPr>
            <w:tcW w:type="dxa" w:w="2880"/>
          </w:tcPr>
          <w:p>
            <w:r>
              <w:t>gibraltar.vpn.corp-secure.net</w:t>
            </w:r>
          </w:p>
        </w:tc>
        <w:tc>
          <w:tcPr>
            <w:tcW w:type="dxa" w:w="2880"/>
          </w:tcPr>
          <w:p>
            <w:r>
              <w:t>High-Bandwidth Tasks</w:t>
            </w:r>
          </w:p>
        </w:tc>
      </w:tr>
      <w:tr>
        <w:tc>
          <w:tcPr>
            <w:tcW w:type="dxa" w:w="2880"/>
          </w:tcPr>
          <w:p>
            <w:r>
              <w:t>Colombia</w:t>
            </w:r>
          </w:p>
        </w:tc>
        <w:tc>
          <w:tcPr>
            <w:tcW w:type="dxa" w:w="2880"/>
          </w:tcPr>
          <w:p>
            <w:r>
              <w:t>colombia.vpn.corp-secure.net</w:t>
            </w:r>
          </w:p>
        </w:tc>
        <w:tc>
          <w:tcPr>
            <w:tcW w:type="dxa" w:w="2880"/>
          </w:tcPr>
          <w:p>
            <w:r>
              <w:t>General Access</w:t>
            </w:r>
          </w:p>
        </w:tc>
      </w:tr>
      <w:tr>
        <w:tc>
          <w:tcPr>
            <w:tcW w:type="dxa" w:w="2880"/>
          </w:tcPr>
          <w:p>
            <w:r>
              <w:t>Turkey</w:t>
            </w:r>
          </w:p>
        </w:tc>
        <w:tc>
          <w:tcPr>
            <w:tcW w:type="dxa" w:w="2880"/>
          </w:tcPr>
          <w:p>
            <w:r>
              <w:t>turkey.vpn.corp-secure.net</w:t>
            </w:r>
          </w:p>
        </w:tc>
        <w:tc>
          <w:tcPr>
            <w:tcW w:type="dxa" w:w="2880"/>
          </w:tcPr>
          <w:p>
            <w:r>
              <w:t>High-Bandwidth Tasks</w:t>
            </w:r>
          </w:p>
        </w:tc>
      </w:tr>
      <w:tr>
        <w:tc>
          <w:tcPr>
            <w:tcW w:type="dxa" w:w="2880"/>
          </w:tcPr>
          <w:p>
            <w:r>
              <w:t>Tonga</w:t>
            </w:r>
          </w:p>
        </w:tc>
        <w:tc>
          <w:tcPr>
            <w:tcW w:type="dxa" w:w="2880"/>
          </w:tcPr>
          <w:p>
            <w:r>
              <w:t>tonga.vpn.corp-secure.net</w:t>
            </w:r>
          </w:p>
        </w:tc>
        <w:tc>
          <w:tcPr>
            <w:tcW w:type="dxa" w:w="2880"/>
          </w:tcPr>
          <w:p>
            <w:r>
              <w:t>Finance Systems</w:t>
            </w:r>
          </w:p>
        </w:tc>
      </w:tr>
      <w:tr>
        <w:tc>
          <w:tcPr>
            <w:tcW w:type="dxa" w:w="2880"/>
          </w:tcPr>
          <w:p>
            <w:r>
              <w:t>San Marino</w:t>
            </w:r>
          </w:p>
        </w:tc>
        <w:tc>
          <w:tcPr>
            <w:tcW w:type="dxa" w:w="2880"/>
          </w:tcPr>
          <w:p>
            <w:r>
              <w:t>san-marino.vpn.corp-secure.net</w:t>
            </w:r>
          </w:p>
        </w:tc>
        <w:tc>
          <w:tcPr>
            <w:tcW w:type="dxa" w:w="2880"/>
          </w:tcPr>
          <w:p>
            <w:r>
              <w:t>High-Bandwidth Tasks</w:t>
            </w:r>
          </w:p>
        </w:tc>
      </w:tr>
      <w:tr>
        <w:tc>
          <w:tcPr>
            <w:tcW w:type="dxa" w:w="2880"/>
          </w:tcPr>
          <w:p>
            <w:r>
              <w:t>Cyprus</w:t>
            </w:r>
          </w:p>
        </w:tc>
        <w:tc>
          <w:tcPr>
            <w:tcW w:type="dxa" w:w="2880"/>
          </w:tcPr>
          <w:p>
            <w:r>
              <w:t>cyprus.vpn.corp-secure.net</w:t>
            </w:r>
          </w:p>
        </w:tc>
        <w:tc>
          <w:tcPr>
            <w:tcW w:type="dxa" w:w="2880"/>
          </w:tcPr>
          <w:p>
            <w:r>
              <w:t>Development Environment</w:t>
            </w:r>
          </w:p>
        </w:tc>
      </w:tr>
      <w:tr>
        <w:tc>
          <w:tcPr>
            <w:tcW w:type="dxa" w:w="2880"/>
          </w:tcPr>
          <w:p>
            <w:r>
              <w:t>Slovenia</w:t>
            </w:r>
          </w:p>
        </w:tc>
        <w:tc>
          <w:tcPr>
            <w:tcW w:type="dxa" w:w="2880"/>
          </w:tcPr>
          <w:p>
            <w:r>
              <w:t>slovenia.vpn.corp-secure.net</w:t>
            </w:r>
          </w:p>
        </w:tc>
        <w:tc>
          <w:tcPr>
            <w:tcW w:type="dxa" w:w="2880"/>
          </w:tcPr>
          <w:p>
            <w:r>
              <w:t>Development Environment</w:t>
            </w:r>
          </w:p>
        </w:tc>
      </w:tr>
      <w:tr>
        <w:tc>
          <w:tcPr>
            <w:tcW w:type="dxa" w:w="2880"/>
          </w:tcPr>
          <w:p>
            <w:r>
              <w:t>Lao People's Democratic Republic</w:t>
            </w:r>
          </w:p>
        </w:tc>
        <w:tc>
          <w:tcPr>
            <w:tcW w:type="dxa" w:w="2880"/>
          </w:tcPr>
          <w:p>
            <w:r>
              <w:t>lao-people's-democratic-republic.vpn.corp-secure.net</w:t>
            </w:r>
          </w:p>
        </w:tc>
        <w:tc>
          <w:tcPr>
            <w:tcW w:type="dxa" w:w="2880"/>
          </w:tcPr>
          <w:p>
            <w:r>
              <w:t>High-Bandwidth Tasks</w:t>
            </w:r>
          </w:p>
        </w:tc>
      </w:tr>
      <w:tr>
        <w:tc>
          <w:tcPr>
            <w:tcW w:type="dxa" w:w="2880"/>
          </w:tcPr>
          <w:p>
            <w:r>
              <w:t>Montserrat</w:t>
            </w:r>
          </w:p>
        </w:tc>
        <w:tc>
          <w:tcPr>
            <w:tcW w:type="dxa" w:w="2880"/>
          </w:tcPr>
          <w:p>
            <w:r>
              <w:t>montserrat.vpn.corp-secure.net</w:t>
            </w:r>
          </w:p>
        </w:tc>
        <w:tc>
          <w:tcPr>
            <w:tcW w:type="dxa" w:w="2880"/>
          </w:tcPr>
          <w:p>
            <w:r>
              <w:t>High-Bandwidth Tasks</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